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BFF" w14:textId="250FAA7F" w:rsidR="00F7061D" w:rsidRPr="00F7061D" w:rsidRDefault="00F7061D">
      <w:pPr>
        <w:rPr>
          <w:sz w:val="40"/>
          <w:szCs w:val="40"/>
        </w:rPr>
      </w:pPr>
      <w:r>
        <w:rPr>
          <w:noProof/>
          <w:color w:val="C00000"/>
          <w:sz w:val="40"/>
          <w:szCs w:val="40"/>
          <w:lang w:val="nl-NL"/>
        </w:rPr>
        <w:drawing>
          <wp:anchor distT="0" distB="0" distL="114300" distR="114300" simplePos="0" relativeHeight="251658240" behindDoc="0" locked="0" layoutInCell="1" allowOverlap="1" wp14:anchorId="56632602" wp14:editId="6AD293A1">
            <wp:simplePos x="0" y="0"/>
            <wp:positionH relativeFrom="column">
              <wp:posOffset>25400</wp:posOffset>
            </wp:positionH>
            <wp:positionV relativeFrom="paragraph">
              <wp:posOffset>-69850</wp:posOffset>
            </wp:positionV>
            <wp:extent cx="395428" cy="374650"/>
            <wp:effectExtent l="0" t="0" r="5080" b="6350"/>
            <wp:wrapNone/>
            <wp:docPr id="1634519610" name="Afbeelding 1" descr="YU CHI TA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19610" name="Afbeelding 1" descr="YU CHI TAO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428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40"/>
          <w:szCs w:val="40"/>
          <w:lang w:val="nl-NL"/>
        </w:rPr>
        <w:t xml:space="preserve">         </w:t>
      </w:r>
      <w:r w:rsidRPr="00F7061D">
        <w:rPr>
          <w:color w:val="C00000"/>
          <w:sz w:val="40"/>
          <w:szCs w:val="40"/>
          <w:lang w:val="nl-NL"/>
        </w:rPr>
        <w:t>QIGONG PRACTICE TRAC</w:t>
      </w:r>
      <w:r w:rsidRPr="00F7061D">
        <w:rPr>
          <w:color w:val="C00000"/>
          <w:sz w:val="40"/>
          <w:szCs w:val="40"/>
          <w:lang w:val="nl-NL"/>
        </w:rPr>
        <w:t>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34"/>
        <w:gridCol w:w="3310"/>
        <w:gridCol w:w="1276"/>
        <w:gridCol w:w="1276"/>
        <w:gridCol w:w="1134"/>
        <w:gridCol w:w="2835"/>
      </w:tblGrid>
      <w:tr w:rsidR="0072229A" w14:paraId="6F40E698" w14:textId="77777777" w:rsidTr="00F7061D">
        <w:tc>
          <w:tcPr>
            <w:tcW w:w="1234" w:type="dxa"/>
          </w:tcPr>
          <w:p w14:paraId="63E0F740" w14:textId="2EA7E6A5" w:rsidR="0072229A" w:rsidRDefault="00000000">
            <w:r>
              <w:t>Dag</w:t>
            </w:r>
          </w:p>
        </w:tc>
        <w:tc>
          <w:tcPr>
            <w:tcW w:w="1234" w:type="dxa"/>
          </w:tcPr>
          <w:p w14:paraId="487A4663" w14:textId="77777777" w:rsidR="0072229A" w:rsidRDefault="00000000">
            <w:r>
              <w:t>Datum</w:t>
            </w:r>
          </w:p>
        </w:tc>
        <w:tc>
          <w:tcPr>
            <w:tcW w:w="3310" w:type="dxa"/>
          </w:tcPr>
          <w:p w14:paraId="15EB32A3" w14:textId="627FFCD1" w:rsidR="0072229A" w:rsidRDefault="00000000">
            <w:proofErr w:type="spellStart"/>
            <w:r>
              <w:t>Oefening</w:t>
            </w:r>
            <w:proofErr w:type="spellEnd"/>
            <w:r w:rsidR="00F7061D">
              <w:t>(</w:t>
            </w:r>
            <w:proofErr w:type="spellStart"/>
            <w:r w:rsidR="00F7061D">
              <w:t>en</w:t>
            </w:r>
            <w:proofErr w:type="spellEnd"/>
            <w:r w:rsidR="00F7061D">
              <w:t>)/reeks</w:t>
            </w:r>
            <w:r>
              <w:t xml:space="preserve"> </w:t>
            </w:r>
          </w:p>
        </w:tc>
        <w:tc>
          <w:tcPr>
            <w:tcW w:w="1276" w:type="dxa"/>
          </w:tcPr>
          <w:p w14:paraId="7B02558D" w14:textId="77777777" w:rsidR="0072229A" w:rsidRDefault="00000000">
            <w:r>
              <w:t>Duur (min)</w:t>
            </w:r>
          </w:p>
        </w:tc>
        <w:tc>
          <w:tcPr>
            <w:tcW w:w="1276" w:type="dxa"/>
          </w:tcPr>
          <w:p w14:paraId="23990739" w14:textId="77777777" w:rsidR="0072229A" w:rsidRDefault="00000000">
            <w:r>
              <w:t>Energie vóór (1–5)</w:t>
            </w:r>
          </w:p>
        </w:tc>
        <w:tc>
          <w:tcPr>
            <w:tcW w:w="1134" w:type="dxa"/>
          </w:tcPr>
          <w:p w14:paraId="40B6D911" w14:textId="77777777" w:rsidR="0072229A" w:rsidRDefault="00000000">
            <w:r>
              <w:t>Energie na (1–5)</w:t>
            </w:r>
          </w:p>
        </w:tc>
        <w:tc>
          <w:tcPr>
            <w:tcW w:w="2835" w:type="dxa"/>
          </w:tcPr>
          <w:p w14:paraId="41B24654" w14:textId="77777777" w:rsidR="0072229A" w:rsidRDefault="00000000">
            <w:r>
              <w:t>Notitie</w:t>
            </w:r>
          </w:p>
        </w:tc>
      </w:tr>
      <w:tr w:rsidR="0072229A" w14:paraId="6C01216A" w14:textId="77777777" w:rsidTr="00F7061D">
        <w:tc>
          <w:tcPr>
            <w:tcW w:w="1234" w:type="dxa"/>
          </w:tcPr>
          <w:p w14:paraId="27DB4C82" w14:textId="77777777" w:rsidR="0072229A" w:rsidRDefault="00000000">
            <w:r>
              <w:t>1</w:t>
            </w:r>
          </w:p>
        </w:tc>
        <w:tc>
          <w:tcPr>
            <w:tcW w:w="1234" w:type="dxa"/>
          </w:tcPr>
          <w:p w14:paraId="2312D14C" w14:textId="77777777" w:rsidR="0072229A" w:rsidRDefault="0072229A"/>
        </w:tc>
        <w:tc>
          <w:tcPr>
            <w:tcW w:w="3310" w:type="dxa"/>
          </w:tcPr>
          <w:p w14:paraId="23F421AF" w14:textId="77777777" w:rsidR="0072229A" w:rsidRDefault="0072229A"/>
        </w:tc>
        <w:tc>
          <w:tcPr>
            <w:tcW w:w="1276" w:type="dxa"/>
          </w:tcPr>
          <w:p w14:paraId="67BCFE94" w14:textId="77777777" w:rsidR="0072229A" w:rsidRDefault="0072229A"/>
        </w:tc>
        <w:tc>
          <w:tcPr>
            <w:tcW w:w="1276" w:type="dxa"/>
          </w:tcPr>
          <w:p w14:paraId="587F62F5" w14:textId="77777777" w:rsidR="0072229A" w:rsidRDefault="0072229A"/>
        </w:tc>
        <w:tc>
          <w:tcPr>
            <w:tcW w:w="1134" w:type="dxa"/>
          </w:tcPr>
          <w:p w14:paraId="2A044020" w14:textId="77777777" w:rsidR="0072229A" w:rsidRDefault="0072229A"/>
        </w:tc>
        <w:tc>
          <w:tcPr>
            <w:tcW w:w="2835" w:type="dxa"/>
          </w:tcPr>
          <w:p w14:paraId="001CCD6B" w14:textId="77777777" w:rsidR="0072229A" w:rsidRDefault="0072229A"/>
        </w:tc>
      </w:tr>
      <w:tr w:rsidR="0072229A" w14:paraId="2B4DDE7C" w14:textId="77777777" w:rsidTr="00F7061D">
        <w:tc>
          <w:tcPr>
            <w:tcW w:w="1234" w:type="dxa"/>
          </w:tcPr>
          <w:p w14:paraId="026BCB69" w14:textId="77777777" w:rsidR="0072229A" w:rsidRDefault="00000000">
            <w:r>
              <w:t>2</w:t>
            </w:r>
          </w:p>
        </w:tc>
        <w:tc>
          <w:tcPr>
            <w:tcW w:w="1234" w:type="dxa"/>
          </w:tcPr>
          <w:p w14:paraId="7C672C38" w14:textId="77777777" w:rsidR="0072229A" w:rsidRDefault="0072229A"/>
        </w:tc>
        <w:tc>
          <w:tcPr>
            <w:tcW w:w="3310" w:type="dxa"/>
          </w:tcPr>
          <w:p w14:paraId="1D185F94" w14:textId="77777777" w:rsidR="0072229A" w:rsidRDefault="0072229A"/>
        </w:tc>
        <w:tc>
          <w:tcPr>
            <w:tcW w:w="1276" w:type="dxa"/>
          </w:tcPr>
          <w:p w14:paraId="4B17654A" w14:textId="77777777" w:rsidR="0072229A" w:rsidRDefault="0072229A"/>
        </w:tc>
        <w:tc>
          <w:tcPr>
            <w:tcW w:w="1276" w:type="dxa"/>
          </w:tcPr>
          <w:p w14:paraId="5B95AE62" w14:textId="77777777" w:rsidR="0072229A" w:rsidRDefault="0072229A"/>
        </w:tc>
        <w:tc>
          <w:tcPr>
            <w:tcW w:w="1134" w:type="dxa"/>
          </w:tcPr>
          <w:p w14:paraId="184FD207" w14:textId="77777777" w:rsidR="0072229A" w:rsidRDefault="0072229A"/>
        </w:tc>
        <w:tc>
          <w:tcPr>
            <w:tcW w:w="2835" w:type="dxa"/>
          </w:tcPr>
          <w:p w14:paraId="493903A6" w14:textId="77777777" w:rsidR="0072229A" w:rsidRDefault="0072229A"/>
        </w:tc>
      </w:tr>
      <w:tr w:rsidR="0072229A" w14:paraId="73EA2C93" w14:textId="77777777" w:rsidTr="00F7061D">
        <w:tc>
          <w:tcPr>
            <w:tcW w:w="1234" w:type="dxa"/>
          </w:tcPr>
          <w:p w14:paraId="655CF317" w14:textId="77777777" w:rsidR="0072229A" w:rsidRDefault="00000000">
            <w:r>
              <w:t>3</w:t>
            </w:r>
          </w:p>
        </w:tc>
        <w:tc>
          <w:tcPr>
            <w:tcW w:w="1234" w:type="dxa"/>
          </w:tcPr>
          <w:p w14:paraId="39E6B477" w14:textId="77777777" w:rsidR="0072229A" w:rsidRDefault="0072229A"/>
        </w:tc>
        <w:tc>
          <w:tcPr>
            <w:tcW w:w="3310" w:type="dxa"/>
          </w:tcPr>
          <w:p w14:paraId="62A5FD6A" w14:textId="77777777" w:rsidR="0072229A" w:rsidRDefault="0072229A"/>
        </w:tc>
        <w:tc>
          <w:tcPr>
            <w:tcW w:w="1276" w:type="dxa"/>
          </w:tcPr>
          <w:p w14:paraId="14F7B097" w14:textId="77777777" w:rsidR="0072229A" w:rsidRDefault="0072229A"/>
        </w:tc>
        <w:tc>
          <w:tcPr>
            <w:tcW w:w="1276" w:type="dxa"/>
          </w:tcPr>
          <w:p w14:paraId="7D3E459A" w14:textId="77777777" w:rsidR="0072229A" w:rsidRDefault="0072229A"/>
        </w:tc>
        <w:tc>
          <w:tcPr>
            <w:tcW w:w="1134" w:type="dxa"/>
          </w:tcPr>
          <w:p w14:paraId="5901205A" w14:textId="77777777" w:rsidR="0072229A" w:rsidRDefault="0072229A"/>
        </w:tc>
        <w:tc>
          <w:tcPr>
            <w:tcW w:w="2835" w:type="dxa"/>
          </w:tcPr>
          <w:p w14:paraId="1B42FCD5" w14:textId="77777777" w:rsidR="0072229A" w:rsidRDefault="0072229A"/>
        </w:tc>
      </w:tr>
      <w:tr w:rsidR="0072229A" w14:paraId="476F2891" w14:textId="77777777" w:rsidTr="00F7061D">
        <w:tc>
          <w:tcPr>
            <w:tcW w:w="1234" w:type="dxa"/>
          </w:tcPr>
          <w:p w14:paraId="79BD0241" w14:textId="77777777" w:rsidR="0072229A" w:rsidRDefault="00000000">
            <w:r>
              <w:t>4</w:t>
            </w:r>
          </w:p>
        </w:tc>
        <w:tc>
          <w:tcPr>
            <w:tcW w:w="1234" w:type="dxa"/>
          </w:tcPr>
          <w:p w14:paraId="630C6562" w14:textId="77777777" w:rsidR="0072229A" w:rsidRDefault="0072229A"/>
        </w:tc>
        <w:tc>
          <w:tcPr>
            <w:tcW w:w="3310" w:type="dxa"/>
          </w:tcPr>
          <w:p w14:paraId="6D9A3E7C" w14:textId="77777777" w:rsidR="0072229A" w:rsidRDefault="0072229A"/>
        </w:tc>
        <w:tc>
          <w:tcPr>
            <w:tcW w:w="1276" w:type="dxa"/>
          </w:tcPr>
          <w:p w14:paraId="515C0BBD" w14:textId="77777777" w:rsidR="0072229A" w:rsidRDefault="0072229A"/>
        </w:tc>
        <w:tc>
          <w:tcPr>
            <w:tcW w:w="1276" w:type="dxa"/>
          </w:tcPr>
          <w:p w14:paraId="533B32B1" w14:textId="77777777" w:rsidR="0072229A" w:rsidRDefault="0072229A"/>
        </w:tc>
        <w:tc>
          <w:tcPr>
            <w:tcW w:w="1134" w:type="dxa"/>
          </w:tcPr>
          <w:p w14:paraId="211492C2" w14:textId="77777777" w:rsidR="0072229A" w:rsidRDefault="0072229A"/>
        </w:tc>
        <w:tc>
          <w:tcPr>
            <w:tcW w:w="2835" w:type="dxa"/>
          </w:tcPr>
          <w:p w14:paraId="2D4EE9E1" w14:textId="77777777" w:rsidR="0072229A" w:rsidRDefault="0072229A"/>
        </w:tc>
      </w:tr>
      <w:tr w:rsidR="0072229A" w14:paraId="4AA6DB0D" w14:textId="77777777" w:rsidTr="00F7061D">
        <w:tc>
          <w:tcPr>
            <w:tcW w:w="1234" w:type="dxa"/>
          </w:tcPr>
          <w:p w14:paraId="0E7415A0" w14:textId="77777777" w:rsidR="0072229A" w:rsidRDefault="00000000">
            <w:r>
              <w:t>5</w:t>
            </w:r>
          </w:p>
        </w:tc>
        <w:tc>
          <w:tcPr>
            <w:tcW w:w="1234" w:type="dxa"/>
          </w:tcPr>
          <w:p w14:paraId="166E5187" w14:textId="77777777" w:rsidR="0072229A" w:rsidRDefault="0072229A"/>
        </w:tc>
        <w:tc>
          <w:tcPr>
            <w:tcW w:w="3310" w:type="dxa"/>
          </w:tcPr>
          <w:p w14:paraId="213A5693" w14:textId="77777777" w:rsidR="0072229A" w:rsidRDefault="0072229A"/>
        </w:tc>
        <w:tc>
          <w:tcPr>
            <w:tcW w:w="1276" w:type="dxa"/>
          </w:tcPr>
          <w:p w14:paraId="56181786" w14:textId="77777777" w:rsidR="0072229A" w:rsidRDefault="0072229A"/>
        </w:tc>
        <w:tc>
          <w:tcPr>
            <w:tcW w:w="1276" w:type="dxa"/>
          </w:tcPr>
          <w:p w14:paraId="754B4C83" w14:textId="77777777" w:rsidR="0072229A" w:rsidRDefault="0072229A"/>
        </w:tc>
        <w:tc>
          <w:tcPr>
            <w:tcW w:w="1134" w:type="dxa"/>
          </w:tcPr>
          <w:p w14:paraId="64C33FD0" w14:textId="77777777" w:rsidR="0072229A" w:rsidRDefault="0072229A"/>
        </w:tc>
        <w:tc>
          <w:tcPr>
            <w:tcW w:w="2835" w:type="dxa"/>
          </w:tcPr>
          <w:p w14:paraId="31740314" w14:textId="77777777" w:rsidR="0072229A" w:rsidRDefault="0072229A"/>
        </w:tc>
      </w:tr>
      <w:tr w:rsidR="0072229A" w14:paraId="3C095037" w14:textId="77777777" w:rsidTr="00F7061D">
        <w:tc>
          <w:tcPr>
            <w:tcW w:w="1234" w:type="dxa"/>
          </w:tcPr>
          <w:p w14:paraId="7E2E51D1" w14:textId="77777777" w:rsidR="0072229A" w:rsidRDefault="00000000">
            <w:r>
              <w:t>6</w:t>
            </w:r>
          </w:p>
        </w:tc>
        <w:tc>
          <w:tcPr>
            <w:tcW w:w="1234" w:type="dxa"/>
          </w:tcPr>
          <w:p w14:paraId="5205C5CC" w14:textId="77777777" w:rsidR="0072229A" w:rsidRDefault="0072229A"/>
        </w:tc>
        <w:tc>
          <w:tcPr>
            <w:tcW w:w="3310" w:type="dxa"/>
          </w:tcPr>
          <w:p w14:paraId="4281FB26" w14:textId="77777777" w:rsidR="0072229A" w:rsidRDefault="0072229A"/>
        </w:tc>
        <w:tc>
          <w:tcPr>
            <w:tcW w:w="1276" w:type="dxa"/>
          </w:tcPr>
          <w:p w14:paraId="0F8CCB0E" w14:textId="77777777" w:rsidR="0072229A" w:rsidRDefault="0072229A"/>
        </w:tc>
        <w:tc>
          <w:tcPr>
            <w:tcW w:w="1276" w:type="dxa"/>
          </w:tcPr>
          <w:p w14:paraId="2756A14B" w14:textId="77777777" w:rsidR="0072229A" w:rsidRDefault="0072229A"/>
        </w:tc>
        <w:tc>
          <w:tcPr>
            <w:tcW w:w="1134" w:type="dxa"/>
          </w:tcPr>
          <w:p w14:paraId="41767F7B" w14:textId="77777777" w:rsidR="0072229A" w:rsidRDefault="0072229A"/>
        </w:tc>
        <w:tc>
          <w:tcPr>
            <w:tcW w:w="2835" w:type="dxa"/>
          </w:tcPr>
          <w:p w14:paraId="7A05653A" w14:textId="77777777" w:rsidR="0072229A" w:rsidRDefault="0072229A"/>
        </w:tc>
      </w:tr>
      <w:tr w:rsidR="0072229A" w14:paraId="65DDA704" w14:textId="77777777" w:rsidTr="00F7061D">
        <w:tc>
          <w:tcPr>
            <w:tcW w:w="1234" w:type="dxa"/>
          </w:tcPr>
          <w:p w14:paraId="4C57286B" w14:textId="77777777" w:rsidR="0072229A" w:rsidRDefault="00000000">
            <w:r>
              <w:t>7</w:t>
            </w:r>
          </w:p>
        </w:tc>
        <w:tc>
          <w:tcPr>
            <w:tcW w:w="1234" w:type="dxa"/>
          </w:tcPr>
          <w:p w14:paraId="46B673ED" w14:textId="77777777" w:rsidR="0072229A" w:rsidRDefault="0072229A"/>
        </w:tc>
        <w:tc>
          <w:tcPr>
            <w:tcW w:w="3310" w:type="dxa"/>
          </w:tcPr>
          <w:p w14:paraId="608A29E1" w14:textId="77777777" w:rsidR="0072229A" w:rsidRDefault="0072229A"/>
        </w:tc>
        <w:tc>
          <w:tcPr>
            <w:tcW w:w="1276" w:type="dxa"/>
          </w:tcPr>
          <w:p w14:paraId="2F759453" w14:textId="77777777" w:rsidR="0072229A" w:rsidRDefault="0072229A"/>
        </w:tc>
        <w:tc>
          <w:tcPr>
            <w:tcW w:w="1276" w:type="dxa"/>
          </w:tcPr>
          <w:p w14:paraId="4CC80A18" w14:textId="77777777" w:rsidR="0072229A" w:rsidRDefault="0072229A"/>
        </w:tc>
        <w:tc>
          <w:tcPr>
            <w:tcW w:w="1134" w:type="dxa"/>
          </w:tcPr>
          <w:p w14:paraId="313821AC" w14:textId="77777777" w:rsidR="0072229A" w:rsidRDefault="0072229A"/>
        </w:tc>
        <w:tc>
          <w:tcPr>
            <w:tcW w:w="2835" w:type="dxa"/>
          </w:tcPr>
          <w:p w14:paraId="51708CFD" w14:textId="77777777" w:rsidR="0072229A" w:rsidRDefault="0072229A"/>
        </w:tc>
      </w:tr>
    </w:tbl>
    <w:p w14:paraId="6561860E" w14:textId="77777777" w:rsidR="0072229A" w:rsidRDefault="00000000">
      <w:r>
        <w:br w:type="page"/>
      </w:r>
    </w:p>
    <w:p w14:paraId="6960C21E" w14:textId="77777777" w:rsidR="0072229A" w:rsidRDefault="00000000">
      <w:pPr>
        <w:pStyle w:val="Kop1"/>
      </w:pPr>
      <w:r>
        <w:lastRenderedPageBreak/>
        <w:t>Wekelijkse Reflectie</w:t>
      </w:r>
    </w:p>
    <w:p w14:paraId="4003DC7A" w14:textId="77777777" w:rsidR="0072229A" w:rsidRPr="00F7061D" w:rsidRDefault="00000000">
      <w:pPr>
        <w:rPr>
          <w:lang w:val="nl-NL"/>
        </w:rPr>
      </w:pPr>
      <w:r w:rsidRPr="00F7061D">
        <w:rPr>
          <w:lang w:val="nl-NL"/>
        </w:rPr>
        <w:t>Week 1:</w:t>
      </w:r>
      <w:r w:rsidRPr="00F7061D">
        <w:rPr>
          <w:lang w:val="nl-NL"/>
        </w:rPr>
        <w:br/>
        <w:t xml:space="preserve">- Wat viel me op tijdens mijn </w:t>
      </w:r>
      <w:proofErr w:type="spellStart"/>
      <w:r w:rsidRPr="00F7061D">
        <w:rPr>
          <w:lang w:val="nl-NL"/>
        </w:rPr>
        <w:t>practice</w:t>
      </w:r>
      <w:proofErr w:type="spellEnd"/>
      <w:r w:rsidRPr="00F7061D">
        <w:rPr>
          <w:lang w:val="nl-NL"/>
        </w:rPr>
        <w:t>?</w:t>
      </w:r>
      <w:r w:rsidRPr="00F7061D">
        <w:rPr>
          <w:lang w:val="nl-NL"/>
        </w:rPr>
        <w:br/>
        <w:t xml:space="preserve">- Wanneer ging het </w:t>
      </w:r>
      <w:proofErr w:type="gramStart"/>
      <w:r w:rsidRPr="00F7061D">
        <w:rPr>
          <w:lang w:val="nl-NL"/>
        </w:rPr>
        <w:t>makkelijk /</w:t>
      </w:r>
      <w:proofErr w:type="gramEnd"/>
      <w:r w:rsidRPr="00F7061D">
        <w:rPr>
          <w:lang w:val="nl-NL"/>
        </w:rPr>
        <w:t xml:space="preserve"> moeilijk?</w:t>
      </w:r>
      <w:r w:rsidRPr="00F7061D">
        <w:rPr>
          <w:lang w:val="nl-NL"/>
        </w:rPr>
        <w:br/>
        <w:t>- Wat voelde ik in mijn lichaam?</w:t>
      </w:r>
      <w:r w:rsidRPr="00F7061D">
        <w:rPr>
          <w:lang w:val="nl-NL"/>
        </w:rPr>
        <w:br/>
      </w:r>
    </w:p>
    <w:p w14:paraId="6F2E1D84" w14:textId="77777777" w:rsidR="0072229A" w:rsidRPr="00F7061D" w:rsidRDefault="00000000">
      <w:pPr>
        <w:rPr>
          <w:lang w:val="nl-NL"/>
        </w:rPr>
      </w:pPr>
      <w:r w:rsidRPr="00F7061D">
        <w:rPr>
          <w:lang w:val="nl-NL"/>
        </w:rPr>
        <w:t>Week 2:</w:t>
      </w:r>
      <w:r w:rsidRPr="00F7061D">
        <w:rPr>
          <w:lang w:val="nl-NL"/>
        </w:rPr>
        <w:br/>
        <w:t>- Merk ik verschil in energie of rust?</w:t>
      </w:r>
      <w:r w:rsidRPr="00F7061D">
        <w:rPr>
          <w:lang w:val="nl-NL"/>
        </w:rPr>
        <w:br/>
        <w:t>- Welke oefening werkte het beste voor mij?</w:t>
      </w:r>
      <w:r w:rsidRPr="00F7061D">
        <w:rPr>
          <w:lang w:val="nl-NL"/>
        </w:rPr>
        <w:br/>
      </w:r>
    </w:p>
    <w:p w14:paraId="572F520E" w14:textId="77777777" w:rsidR="0072229A" w:rsidRPr="00F7061D" w:rsidRDefault="00000000">
      <w:pPr>
        <w:rPr>
          <w:lang w:val="nl-NL"/>
        </w:rPr>
      </w:pPr>
      <w:r w:rsidRPr="00F7061D">
        <w:rPr>
          <w:lang w:val="nl-NL"/>
        </w:rPr>
        <w:t>Week 3:</w:t>
      </w:r>
      <w:r w:rsidRPr="00F7061D">
        <w:rPr>
          <w:lang w:val="nl-NL"/>
        </w:rPr>
        <w:br/>
        <w:t>- Wat neem ik mee na deze 21 dagen?</w:t>
      </w:r>
      <w:r w:rsidRPr="00F7061D">
        <w:rPr>
          <w:lang w:val="nl-NL"/>
        </w:rPr>
        <w:br/>
        <w:t>- Wat wil ik blijven doen?</w:t>
      </w:r>
      <w:r w:rsidRPr="00F7061D">
        <w:rPr>
          <w:lang w:val="nl-NL"/>
        </w:rPr>
        <w:br/>
      </w:r>
    </w:p>
    <w:sectPr w:rsidR="0072229A" w:rsidRPr="00F7061D" w:rsidSect="00F7061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6293266">
    <w:abstractNumId w:val="8"/>
  </w:num>
  <w:num w:numId="2" w16cid:durableId="1282953286">
    <w:abstractNumId w:val="6"/>
  </w:num>
  <w:num w:numId="3" w16cid:durableId="1910723524">
    <w:abstractNumId w:val="5"/>
  </w:num>
  <w:num w:numId="4" w16cid:durableId="403524915">
    <w:abstractNumId w:val="4"/>
  </w:num>
  <w:num w:numId="5" w16cid:durableId="267353420">
    <w:abstractNumId w:val="7"/>
  </w:num>
  <w:num w:numId="6" w16cid:durableId="258679951">
    <w:abstractNumId w:val="3"/>
  </w:num>
  <w:num w:numId="7" w16cid:durableId="1660768735">
    <w:abstractNumId w:val="2"/>
  </w:num>
  <w:num w:numId="8" w16cid:durableId="866719825">
    <w:abstractNumId w:val="1"/>
  </w:num>
  <w:num w:numId="9" w16cid:durableId="189873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42"/>
    <w:rsid w:val="00034616"/>
    <w:rsid w:val="0006063C"/>
    <w:rsid w:val="0015074B"/>
    <w:rsid w:val="0029639D"/>
    <w:rsid w:val="00326F90"/>
    <w:rsid w:val="0072229A"/>
    <w:rsid w:val="00AA1D8D"/>
    <w:rsid w:val="00B47730"/>
    <w:rsid w:val="00CB0664"/>
    <w:rsid w:val="00F706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310FD"/>
  <w14:defaultImageDpi w14:val="300"/>
  <w15:docId w15:val="{F50A3213-608E-4895-A54F-32B9371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Ellen Zwanenburg</cp:lastModifiedBy>
  <cp:revision>2</cp:revision>
  <dcterms:created xsi:type="dcterms:W3CDTF">2026-04-28T15:24:00Z</dcterms:created>
  <dcterms:modified xsi:type="dcterms:W3CDTF">2026-04-28T15:24:00Z</dcterms:modified>
  <cp:category/>
</cp:coreProperties>
</file>